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IN ONCOLOGY FROM BASIC RESEARCH TO CANCER THERAPY VOLUME 1</w:t>
      </w:r>
    </w:p>
    <w:p>
      <w:r>
        <w:rPr>
          <w:rFonts w:ascii="宋体" w:hAnsi="宋体" w:eastAsia="宋体"/>
          <w:sz w:val="24"/>
        </w:rPr>
        <w:t>PETER SENTER AND HENNING STEINHAGEN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IN ONCOLOGY FROM BASIC RESEARCH TO CANCER THERAPY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SENTER AND HENNING STEINHAGEN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本书出售、求购地址：https://www.jiaokey.com/book/detail/40756728.html</w:t>
      </w:r>
    </w:p>
    <w:p>
      <w:r>
        <w:t>更多相关图书推荐：https://www.jiaokey.com</w:t>
      </w:r>
    </w:p>
    <w:p>
      <w:r>
        <w:t>PETER SENTER AND HENNING STEINHAGEN 其他作品：https://www.jiaokey.com/tag/PETER SENTER AND HENNING STEINHAGEN.html</w:t>
      </w:r>
    </w:p>
    <w:p>
      <w:r>
        <w:t>WILEY-VCH 出版图书：https://www.jiaokey.com/tag/WILEY-VCH.html</w:t>
      </w:r>
    </w:p>
    <w:p>
      <w:r>
        <w:t>关键词搜索：https://www.jiaokey.com/tag/DRUG DELIVERY IN ONCOLOGY FROM BASIC RESEARCH TO CANCER THERAPY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