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ROLES OF SOCIAL SUPPORT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ROLES OF SOCIAL SUPPORT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本书出售、求购地址：https://www.jiaokey.com/book/detail/40756830.html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关键词搜索：https://www.jiaokey.com/tag/THE ROLES OF SOCIAL SUPPORT.html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