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Processed cheese and analogues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Processed cheese and analogues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本书出售、求购地址：https://www.jiaokey.com/book/detail/40756841.html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关键词搜索：https://www.jiaokey.com/tag/Processed cheese and analogues.html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