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chocolate manufacture and use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chocolate manufacture and use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本书出售、求购地址：https://www.jiaokey.com/book/detail/40756993.html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关键词搜索：https://www.jiaokey.com/tag/Industrial chocolate manufacture and use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