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Meat and meat products :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Meat and meat products :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本书出售、求购地址：https://www.jiaokey.com/book/detail/40757022.html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关键词搜索：https://www.jiaokey.com/tag/Meat and meat products :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