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Micronutrients in Milk and Milk-Based Food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Micronutrients in Milk and Milk-Based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本书出售、求购地址：https://www.jiaokey.com/book/detail/40757041.html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关键词搜索：https://www.jiaokey.com/tag/Micronutrients in Milk and Milk-Based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