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effects of W3 polyunsaturated fatty acids in seafoods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effects of W3 polyunsaturated fatty acids in seafoods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本书出售、求购地址：https://www.jiaokey.com/book/detail/40757063.html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关键词搜索：https://www.jiaokey.com/tag/Health effects of W3 polyunsaturated fatty acids in seafoods.html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