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Beverages:technology.chemistry and microbiology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Beverages:technology.chemistry and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本书出售、求购地址：https://www.jiaokey.com/book/detail/40757182.html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关键词搜索：https://www.jiaokey.com/tag/Beverages:technology.chemistry and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