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Inkjet technology for digital fabrication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Inkjet technology for digital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本书出售、求购地址：https://www.jiaokey.com/book/detail/40757261.html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关键词搜索：https://www.jiaokey.com/tag/Inkjet technology for digital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