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wexhiloition design</w:t>
      </w:r>
    </w:p>
    <w:p>
      <w:r>
        <w:rPr>
          <w:rFonts w:ascii="宋体" w:hAnsi="宋体" w:eastAsia="宋体"/>
          <w:sz w:val="24"/>
        </w:rPr>
        <w:t>martin rolshoven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wexhiloition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rolshoven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本书出售、求购地址：https://www.jiaokey.com/book/detail/40757349.html</w:t>
      </w:r>
    </w:p>
    <w:p>
      <w:r>
        <w:t>更多相关图书推荐：https://www.jiaokey.com</w:t>
      </w:r>
    </w:p>
    <w:p>
      <w:r>
        <w:t>martin rolshoven 其他作品：https://www.jiaokey.com/tag/martin rolshoven.html</w:t>
      </w:r>
    </w:p>
    <w:p>
      <w:r>
        <w:t>loft limited 出版图书：https://www.jiaokey.com/tag/loft limited.html</w:t>
      </w:r>
    </w:p>
    <w:p>
      <w:r>
        <w:t>关键词搜索：https://www.jiaokey.com/tag/wexhiloition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