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fundamentals of soil mechanics for sedimanics and residual soils</w:t>
      </w:r>
    </w:p>
    <w:p>
      <w:r>
        <w:rPr>
          <w:rFonts w:ascii="宋体" w:hAnsi="宋体" w:eastAsia="宋体"/>
          <w:sz w:val="24"/>
        </w:rPr>
        <w:t>laurence d.wesley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fundamentals of soil mechanics for sedimanics and residual soils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laurence d.wesley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John Wiley and Sons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本书出售、求购地址：https://www.jiaokey.com/book/detail/40757378.html</w:t>
      </w:r>
    </w:p>
    <w:p>
      <w:r>
        <w:t>更多相关图书推荐：https://www.jiaokey.com</w:t>
      </w:r>
    </w:p>
    <w:p>
      <w:r>
        <w:t>laurence d.wesley 其他作品：https://www.jiaokey.com/tag/laurence d.wesley.html</w:t>
      </w:r>
    </w:p>
    <w:p>
      <w:r>
        <w:t>John Wiley and Sons 出版图书：https://www.jiaokey.com/tag/John Wiley and Sons.html</w:t>
      </w:r>
    </w:p>
    <w:p>
      <w:r>
        <w:t>关键词搜索：https://www.jiaokey.com/tag/fundamentals of soil mechanics for sedimanics and residual soils.html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