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Removal of volatile organic chemicals from potable water technologies and costs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Removal of volatile organic chemicals from potable water technologies and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Data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本书出售、求购地址：https://www.jiaokey.com/book/detail/40757407.html</w:t>
      </w:r>
    </w:p>
    <w:p>
      <w:r>
        <w:t>更多相关图书推荐：https://www.jiaokey.com</w:t>
      </w:r>
    </w:p>
    <w:p>
      <w:r>
        <w:t>Noyes Data 出版图书：https://www.jiaokey.com/tag/Noyes Data.html</w:t>
      </w:r>
    </w:p>
    <w:p>
      <w:r>
        <w:t>关键词搜索：https://www.jiaokey.com/tag/Removal of volatile organic chemicals from potable water technologies and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