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environmental science dictionary</w:t>
      </w:r>
    </w:p>
    <w:p>
      <w:r>
        <w:rPr>
          <w:rFonts w:ascii="宋体" w:hAnsi="宋体" w:eastAsia="宋体"/>
          <w:sz w:val="24"/>
        </w:rPr>
        <w:t>e.g.gregorich l.w.tuurchenek m.r.carter d.a.angers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environmental science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e.g.gregorich l.w.tuurchenek m.r.carter d.a.angers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本书出售、求购地址：https://www.jiaokey.com/book/detail/40757432.html</w:t>
      </w:r>
    </w:p>
    <w:p>
      <w:r>
        <w:t>更多相关图书推荐：https://www.jiaokey.com</w:t>
      </w:r>
    </w:p>
    <w:p>
      <w:r>
        <w:t>e.g.gregorich l.w.tuurchenek m.r.carter d.a.angers 其他作品：https://www.jiaokey.com/tag/e.g.gregorich l.w.tuurchenek m.r.carter d.a.angers.html</w:t>
      </w:r>
    </w:p>
    <w:p>
      <w:r>
        <w:t>crc press 出版图书：https://www.jiaokey.com/tag/crc press.html</w:t>
      </w:r>
    </w:p>
    <w:p>
      <w:r>
        <w:t>关键词搜索：https://www.jiaokey.com/tag/soil and environmental science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