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for environmental and public health engineers</w:t>
      </w:r>
    </w:p>
    <w:p>
      <w:r>
        <w:rPr>
          <w:rFonts w:ascii="宋体" w:hAnsi="宋体" w:eastAsia="宋体"/>
          <w:sz w:val="24"/>
        </w:rPr>
        <w:t>Sterritt;Robert M.;Lester;J. N.;(John Norman)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for environmental and public health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Sterritt;Robert M.;Lester;J. N.;(John Norman)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  F.N. 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本书出售、求购地址：https://www.jiaokey.com/book/detail/40757495.html</w:t>
      </w:r>
    </w:p>
    <w:p>
      <w:r>
        <w:t>更多相关图书推荐：https://www.jiaokey.com</w:t>
      </w:r>
    </w:p>
    <w:p>
      <w:r>
        <w:t>Sterritt;Robert M.;Lester;J. N.;(John Norman) 其他作品：https://www.jiaokey.com/tag/Sterritt;Robert M.;Lester;J. N.;(John Norman).html</w:t>
      </w:r>
    </w:p>
    <w:p>
      <w:r>
        <w:t>E.  F.N. Spon 出版图书：https://www.jiaokey.com/tag/E.  F.N. Spon.html</w:t>
      </w:r>
    </w:p>
    <w:p>
      <w:r>
        <w:t>关键词搜索：https://www.jiaokey.com/tag/Microbiology for environmental and public health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