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the benefits of clean air and water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the benefits of clean air and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本书出售、求购地址：https://www.jiaokey.com/book/detail/40757541.html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关键词搜索：https://www.jiaokey.com/tag/Measuring the benefits of clean air and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