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toxicants : human exposures and their health effects third edition</w:t>
      </w:r>
    </w:p>
    <w:p>
      <w:r>
        <w:rPr>
          <w:rFonts w:ascii="宋体" w:hAnsi="宋体" w:eastAsia="宋体"/>
          <w:sz w:val="24"/>
        </w:rPr>
        <w:t>edited by Morton Lippmann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toxicants : human exposures and their health effects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Morton Lippmann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本书出售、求购地址：https://www.jiaokey.com/book/detail/40757553.html</w:t>
      </w:r>
    </w:p>
    <w:p>
      <w:r>
        <w:t>更多相关图书推荐：https://www.jiaokey.com</w:t>
      </w:r>
    </w:p>
    <w:p>
      <w:r>
        <w:t>edited by Morton Lippmann 其他作品：https://www.jiaokey.com/tag/edited by Morton Lippmann.html</w:t>
      </w:r>
    </w:p>
    <w:p>
      <w:r>
        <w:t>John Wiley &amp; Sons 出版图书：https://www.jiaokey.com/tag/John Wiley &amp; Sons.html</w:t>
      </w:r>
    </w:p>
    <w:p>
      <w:r>
        <w:t>关键词搜索：https://www.jiaokey.com/tag/Environmental toxicants : human exposures and their health effects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