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arsenic problem : challenges for safe water production</w:t>
      </w:r>
    </w:p>
    <w:p>
      <w:r>
        <w:rPr>
          <w:rFonts w:ascii="宋体" w:hAnsi="宋体" w:eastAsia="宋体"/>
          <w:sz w:val="24"/>
        </w:rPr>
        <w:t>jochen bundschuh prosun bhattacharya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arsenic problem : challenges for safe water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jochen bundschuh prosun bhattacharya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本书出售、求购地址：https://www.jiaokey.com/book/detail/40757572.html</w:t>
      </w:r>
    </w:p>
    <w:p>
      <w:r>
        <w:t>更多相关图书推荐：https://www.jiaokey.com</w:t>
      </w:r>
    </w:p>
    <w:p>
      <w:r>
        <w:t>jochen bundschuh prosun bhattacharya 其他作品：https://www.jiaokey.com/tag/jochen bundschuh prosun bhattacharya.html</w:t>
      </w:r>
    </w:p>
    <w:p>
      <w:r>
        <w:t>CRC Press 出版图书：https://www.jiaokey.com/tag/CRC Press.html</w:t>
      </w:r>
    </w:p>
    <w:p>
      <w:r>
        <w:t>关键词搜索：https://www.jiaokey.com/tag/The global arsenic problem : challenges for safe water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