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composting : environmental engineering and facilities management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composting : environmental engineering and facilities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本书出售、求购地址：https://www.jiaokey.com/book/detail/40757609.html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关键词搜索：https://www.jiaokey.com/tag/Industrial composting : environmental engineering and facilities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