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BARRY DIXON INSPIRATIONS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BARRY DIXON INSPIRATIONS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本书出售、求购地址：https://www.jiaokey.com/book/detail/40757708.html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关键词搜索：https://www.jiaokey.com/tag/BARRY DIXON INSPIRATIONS.html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