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VOICES IN FEMINIST FILM CRITICISM</w:t>
      </w:r>
    </w:p>
    <w:p>
      <w:r>
        <w:t>作者：MULTIPLE VOICES IN FEMINIST FILM CRITICISM</w:t>
      </w:r>
    </w:p>
    <w:p>
      <w:r>
        <w:t>出版社："DIANE CARSON</w:t>
      </w:r>
    </w:p>
    <w:p>
      <w:r>
        <w:t>出版日期：LINDA DITTMAR</w:t>
      </w:r>
    </w:p>
    <w:p>
      <w:r>
        <w:t>总页数：</w:t>
      </w:r>
    </w:p>
    <w:p>
      <w:r>
        <w:t>更多请访问教客网: www.jiaokey.com</w:t>
      </w:r>
    </w:p>
    <w:p>
      <w:r>
        <w:t>MULTIPLE VOICES IN FEMINIST FILM CRITICISM 评论地址：https://www.jiaokey.com/book/detail/40757730.html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