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FEMININITIES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FEMININITIES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本书出售、求购地址：https://www.jiaokey.com/book/detail/40757776.html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关键词搜索：https://www.jiaokey.com/tag/NEW FEMININITIES.html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