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THE LABOR FORCE:DEVELOPMENTS AND ISSUES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THE LABOR FORCE:DEVELOPMENTS AND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本书出售、求购地址：https://www.jiaokey.com/book/detail/40757783.html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关键词搜索：https://www.jiaokey.com/tag/WOMEN IN THE LABOR FORCE:DEVELOPMENTS AND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