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FEMINIST ARCHAEOLOGY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FEMINIST 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本书出售、求购地址：https://www.jiaokey.com/book/detail/40757790.html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关键词搜索：https://www.jiaokey.com/tag/BLACK FEMINIST 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