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ACQUAINTANCE RAPE OF COLLEGE STUDENTS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ACQUAINTANCE RAPE OF COLLEGE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本书出售、求购地址：https://www.jiaokey.com/book/detail/40757841.html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关键词搜索：https://www.jiaokey.com/tag/ACQUAINTANCE RAPE OF COLLEGE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