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FRONTIERS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FRONTIERS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本书出售、求购地址：https://www.jiaokey.com/book/detail/40757985.html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关键词搜索：https://www.jiaokey.com/tag/FEMINIST FRONTIERS.html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