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LIVEABLE CITIES:URBANISING WORLD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LIVEABLE CITIES:URBANISING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本书出售、求购地址：https://www.jiaokey.com/book/detail/40758043.html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关键词搜索：https://www.jiaokey.com/tag/LIVEABLE CITIES:URBANISING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