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GREEN BUILDING PROFESSIONAL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GREEN BUILDING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本书出售、求购地址：https://www.jiaokey.com/book/detail/40758046.html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关键词搜索：https://www.jiaokey.com/tag/BECOMING A GREEN BUILDING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