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HEALTHY CITY PLANNING:FROM NEIGHBOURHOOD TO NATIONAL HEALTH EQUITY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HEALTHY CITY PLANNING:FROM NEIGHBOURHOOD TO NATIONAL HEALTH EQUITY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本书出售、求购地址：https://www.jiaokey.com/book/detail/40758048.html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关键词搜索：https://www.jiaokey.com/tag/HEALTHY CITY PLANNING:FROM NEIGHBOURHOOD TO NATIONAL HEALTH EQUITY.html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