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DEFENCE COOPERATION IN EU LAW AND IR THEORY</w:t>
      </w:r>
    </w:p>
    <w:p>
      <w:r>
        <w:rPr>
          <w:rFonts w:ascii="宋体" w:hAnsi="宋体" w:eastAsia="宋体"/>
          <w:sz w:val="24"/>
        </w:rPr>
        <w:t>TOM DYSON AND THEODORE KONSTADINIDES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DEFENCE COOPERATION IN EU LAW AND IR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DYSON AND THEODORE KONSTADINIDES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本书出售、求购地址：https://www.jiaokey.com/book/detail/40758070.html</w:t>
      </w:r>
    </w:p>
    <w:p>
      <w:r>
        <w:t>更多相关图书推荐：https://www.jiaokey.com</w:t>
      </w:r>
    </w:p>
    <w:p>
      <w:r>
        <w:t>TOM DYSON AND THEODORE KONSTADINIDES 其他作品：https://www.jiaokey.com/tag/TOM DYSON AND THEODORE KONSTADINIDES.html</w:t>
      </w:r>
    </w:p>
    <w:p>
      <w:r>
        <w:t>PALGRAVE MACMILLAN 出版图书：https://www.jiaokey.com/tag/PALGRAVE MACMILLAN.html</w:t>
      </w:r>
    </w:p>
    <w:p>
      <w:r>
        <w:t>关键词搜索：https://www.jiaokey.com/tag/EUROPEAN DEFENCE COOPERATION IN EU LAW AND IR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