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URBAN MASTERPLANNING HANDBOOK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URBAN MASTERPLANNING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本书出售、求购地址：https://www.jiaokey.com/book/detail/40758074.html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关键词搜索：https://www.jiaokey.com/tag/THE URBAN MASTERPLANNING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