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DARWIN AND THEORIES OF AESTHETICS AND CULTURAL HISTORY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DARWIN AND THEORIES OF AESTHETICS AND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关键词搜索：https://www.jiaokey.com/tag/DARWIN AND THEORIES OF AESTHETICS AND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