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SUCCESS MYTH ON FILM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SUCCESS MYTH ON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本书出售、求购地址：https://www.jiaokey.com/book/detail/40758095.html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关键词搜索：https://www.jiaokey.com/tag/THE AMERICAN SUCCESS MYTH ON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