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HERO OF OUR TIME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HERO OF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本书出售、求购地址：https://www.jiaokey.com/book/detail/40758115.html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 HERO OF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