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THE AMERICAN CONGRESS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THE AMERICAN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本书出售、求购地址：https://www.jiaokey.com/book/detail/40758124.html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OXFORD HANDBOOK OF THE AMERICAN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