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TO YOU:CONTEMPORARY POETRY AND PUBLIC ADDRESS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TO YOU:CONTEMPORARY POETRY AND PUBLIC ADDRESS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本书出售、求购地址：https://www.jiaokey.com/book/detail/40758158.html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关键词搜索：https://www.jiaokey.com/tag/SPEAKING TO YOU:CONTEMPORARY POETRY AND PUBLIC ADDRESS.html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