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AND THE GREAT WAR 1914-1918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AND THE GREAT WAR 1914-1918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本书出售、求购地址：https://www.jiaokey.com/book/detail/40758161.html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关键词搜索：https://www.jiaokey.com/tag/LITERATURE AND THE GREAT WAR 1914-1918.html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