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UNTIL YESTERDAY  WHAT CAN WE LEARN FROM TRADITIONAL SOCIETIES?</w:t>
      </w:r>
    </w:p>
    <w:p>
      <w:r>
        <w:rPr>
          <w:rFonts w:ascii="宋体" w:hAnsi="宋体" w:eastAsia="宋体"/>
          <w:sz w:val="24"/>
        </w:rPr>
        <w:t>JARED 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UNTIL YESTERDAY  WHAT CAN WE LEARN FROM TRADITIONAL SOCIETIES?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JARED 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本书出售、求购地址：https://www.jiaokey.com/book/detail/40758316.html</w:t>
      </w:r>
    </w:p>
    <w:p>
      <w:r>
        <w:t>更多相关图书推荐：https://www.jiaokey.com</w:t>
      </w:r>
    </w:p>
    <w:p>
      <w:r>
        <w:t>JARED DIAMOND 其他作品：https://www.jiaokey.com/tag/JARED DIAMOND.html</w:t>
      </w:r>
    </w:p>
    <w:p>
      <w:r>
        <w:t>THE PENGUIN GROUP 出版图书：https://www.jiaokey.com/tag/THE PENGUIN GROUP.html</w:t>
      </w:r>
    </w:p>
    <w:p>
      <w:r>
        <w:t>关键词搜索：https://www.jiaokey.com/tag/THE WORLD UNTIL YESTERDAY  WHAT CAN WE LEARN FROM TRADITIONAL SOCIETIES?.html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