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フィリピン フィリピン 華僑ビジネス不道徳講座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フィリピン フィリピン 華僑ビジネス不道徳講座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本书出售、求购地址：https://www.jiaokey.com/book/detail/40758495.html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关键词搜索：https://www.jiaokey.com/tag/フィリピン フィリピン 華僑ビジネス不道徳講座.html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