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investment in Australia : unique insights from the mining industry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investment in Australia : unique insights from the mining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本书出售、求购地址：https://www.jiaokey.com/book/detail/40758534.html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关键词搜索：https://www.jiaokey.com/tag/Chinese investment in Australia : unique insights from the mining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