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transmigration and the new chinese  theories and practices from the new zealand experience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transmigration and the new chinese  theories and practices from the new zealand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本书出售、求购地址：https://www.jiaokey.com/book/detail/40758558.html</w:t>
      </w:r>
    </w:p>
    <w:p>
      <w:r>
        <w:t>更多相关图书推荐：https://www.jiaokey.com</w:t>
      </w:r>
    </w:p>
    <w:p>
      <w:r>
        <w:t>关键词搜索：https://www.jiaokey.com/tag/transmigration and the new chinese  theories and practices from the new zealand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