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pursuit of gold : Chinese American miners and merchants in the American West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pursuit of gold : Chinese American miners and merchants in the American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本书出售、求购地址：https://www.jiaokey.com/book/detail/40758583.html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关键词搜索：https://www.jiaokey.com/tag/In pursuit of gold : Chinese American miners and merchants in the American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