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Golden dragon and purple phoenix : the Chinese and their multi-ethnic descendants in Southeast Asia</w:t>
      </w:r>
    </w:p>
    <w:p>
      <w:r>
        <w:rPr>
          <w:rFonts w:ascii="宋体" w:hAnsi="宋体" w:eastAsia="宋体"/>
          <w:sz w:val="24"/>
        </w:rPr>
        <w:t>Lee Khoon Choy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Golden dragon and purple phoenix : the Chinese and their multi-ethnic descendants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Khoon Choy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本书出售、求购地址：https://www.jiaokey.com/book/detail/40758599.html</w:t>
      </w:r>
    </w:p>
    <w:p>
      <w:r>
        <w:t>更多相关图书推荐：https://www.jiaokey.com</w:t>
      </w:r>
    </w:p>
    <w:p>
      <w:r>
        <w:t>Lee Khoon Choy 其他作品：https://www.jiaokey.com/tag/Lee Khoon Choy.html</w:t>
      </w:r>
    </w:p>
    <w:p>
      <w:r>
        <w:t>World Scientific 出版图书：https://www.jiaokey.com/tag/World Scientific.html</w:t>
      </w:r>
    </w:p>
    <w:p>
      <w:r>
        <w:t>关键词搜索：https://www.jiaokey.com/tag/Golden dragon and purple phoenix : the Chinese and their multi-ethnic descendants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