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MONARCHY AND EILE  THE POLITICS OF LEGITIMACY FROM MARIE DE MEDICIS TO WILHELM II</w:t>
      </w:r>
    </w:p>
    <w:p>
      <w:r>
        <w:rPr>
          <w:rFonts w:ascii="宋体" w:hAnsi="宋体" w:eastAsia="宋体"/>
          <w:sz w:val="24"/>
        </w:rPr>
        <w:t>PHILIP MANSEL AND TORSTEN RIOTTE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MONARCHY AND EILE  THE POLITICS OF LEGITIMACY FROM MARIE DE MEDICIS TO WILHELM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MANSEL AND TORSTEN RIOTTE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本书出售、求购地址：https://www.jiaokey.com/book/detail/40758736.html</w:t>
      </w:r>
    </w:p>
    <w:p>
      <w:r>
        <w:t>更多相关图书推荐：https://www.jiaokey.com</w:t>
      </w:r>
    </w:p>
    <w:p>
      <w:r>
        <w:t>PHILIP MANSEL AND TORSTEN RIOTTE 其他作品：https://www.jiaokey.com/tag/PHILIP MANSEL AND TORSTEN RIOTTE.html</w:t>
      </w:r>
    </w:p>
    <w:p>
      <w:r>
        <w:t>PALGRAVE MACMILLAN 出版图书：https://www.jiaokey.com/tag/PALGRAVE MACMILLAN.html</w:t>
      </w:r>
    </w:p>
    <w:p>
      <w:r>
        <w:t>关键词搜索：https://www.jiaokey.com/tag/MONARCHY AND EILE  THE POLITICS OF LEGITIMACY FROM MARIE DE MEDICIS TO WILHELM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