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CO-OPERATION  POLITICAL ECONOMICS OF COMPLIANCE WITH THE 1988 BASEL ACCORD</w:t>
      </w:r>
    </w:p>
    <w:p>
      <w:r>
        <w:rPr>
          <w:rFonts w:ascii="宋体" w:hAnsi="宋体" w:eastAsia="宋体"/>
          <w:sz w:val="24"/>
        </w:rPr>
        <w:t>BRYCE QUILLIN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CO-OPERATION  POLITICAL ECONOMICS OF COMPLIANCE WITH THE 1988 BASEL ACCORD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BRYCE QUILLIN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本书出售、求购地址：https://www.jiaokey.com/book/detail/40758740.html</w:t>
      </w:r>
    </w:p>
    <w:p>
      <w:r>
        <w:t>更多相关图书推荐：https://www.jiaokey.com</w:t>
      </w:r>
    </w:p>
    <w:p>
      <w:r>
        <w:t>BRYCE QUILLIN 其他作品：https://www.jiaokey.com/tag/BRYCE QUILLIN.html</w:t>
      </w:r>
    </w:p>
    <w:p>
      <w:r>
        <w:t>ROUTLEDGE 出版图书：https://www.jiaokey.com/tag/ROUTLEDGE.html</w:t>
      </w:r>
    </w:p>
    <w:p>
      <w:r>
        <w:t>关键词搜索：https://www.jiaokey.com/tag/INTERNATIONAL FINANCIAL CO-OPERATION  POLITICAL ECONOMICS OF COMPLIANCE WITH THE 1988 BASEL ACCORD.html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