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PROFITABILITY AND SYSTEMATIC TRADING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PROFITABILITY AND SYSTEMATIC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关键词搜索：https://www.jiaokey.com/tag/PROFITABILITY AND SYSTEMATIC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