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 THEORY FOR THE 21ST CENTURY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 THEORY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本书出售、求购地址：https://www.jiaokey.com/book/detail/40758779.html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关键词搜索：https://www.jiaokey.com/tag/DOW THEORY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