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INTERNET USE ON CAMPUS  A LEGAL GUIDE TO ISSUES OF INTELLECTUAL PROPERTY</w:t>
      </w:r>
    </w:p>
    <w:p>
      <w:r>
        <w:rPr>
          <w:rFonts w:ascii="宋体" w:hAnsi="宋体" w:eastAsia="宋体"/>
          <w:sz w:val="24"/>
        </w:rPr>
        <w:t>CONSTANCE S.HAWKE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INTERNET USE ON CAMPUS  A LEGAL GUIDE TO ISSUES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S.HAWKE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本书出售、求购地址：https://www.jiaokey.com/book/detail/40758787.html</w:t>
      </w:r>
    </w:p>
    <w:p>
      <w:r>
        <w:t>更多相关图书推荐：https://www.jiaokey.com</w:t>
      </w:r>
    </w:p>
    <w:p>
      <w:r>
        <w:t>CONSTANCE S.HAWKE 其他作品：https://www.jiaokey.com/tag/CONSTANCE S.HAWKE.html</w:t>
      </w:r>
    </w:p>
    <w:p>
      <w:r>
        <w:t>JOSSEY-BASS 出版图书：https://www.jiaokey.com/tag/JOSSEY-BASS.html</w:t>
      </w:r>
    </w:p>
    <w:p>
      <w:r>
        <w:t>关键词搜索：https://www.jiaokey.com/tag/COMPUTER AND INTERNET USE ON CAMPUS  A LEGAL GUIDE TO ISSUES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