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FOREIGN POLICY AND THE ROGUE STATE DOCTRINE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FOREIGN POLICY AND THE ROGUE STATE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关键词搜索：https://www.jiaokey.com/tag/US FOREIGN POLICY AND THE ROGUE STATE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