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HISTORY OF THE BANK FOR INTERNATIONAL SETTLEMENTS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HISTORY OF THE BANK FOR INTERNATIONAL SETTLEMENTS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本书出售、求购地址：https://www.jiaokey.com/book/detail/40758936.html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FINANCIAL HISTORY OF THE BANK FOR INTERNATIONAL SETTLEMENTS.html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