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高年级英语读写—学术英语初探 ACADEMIC ENCOUNTERS:LIFE IN SOCIETY(READING</w:t>
      </w:r>
    </w:p>
    <w:p>
      <w:r>
        <w:rPr>
          <w:rFonts w:ascii="宋体" w:hAnsi="宋体" w:eastAsia="宋体"/>
          <w:sz w:val="24"/>
        </w:rPr>
        <w:t>KRISTINE BROWN &amp; SUSAN HOOD 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高年级英语读写—学术英语初探 ACADEMIC ENCOUNTERS:LIFE IN SOCIETY(READING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KRISTINE BROWN &amp; SUSAN HOOD 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本书出售、求购地址：https://www.jiaokey.com/book/detail/40759150.html</w:t>
      </w:r>
    </w:p>
    <w:p>
      <w:r>
        <w:t>更多相关图书推荐：https://www.jiaokey.com</w:t>
      </w:r>
    </w:p>
    <w:p>
      <w:r>
        <w:t>KRISTINE BROWN &amp; SUSAN HOOD 编著 其他作品：https://www.jiaokey.com/tag/KRISTINE BROWN &amp; SUSAN HOOD 编著.html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关键词搜索：https://www.jiaokey.com/tag/高年级英语读写—学术英语初探 ACADEMIC ENCOUNTERS:LIFE IN SOCIETY(READING.html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